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机率与统计  第3版</w:t>
      </w:r>
    </w:p>
    <w:p>
      <w:r>
        <w:rPr>
          <w:rFonts w:ascii="宋体" w:hAnsi="宋体" w:eastAsia="宋体"/>
          <w:sz w:val="24"/>
        </w:rPr>
        <w:t>Alberto Leon-Garcia原著；陈常侃编译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机率与统计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Leon-Garcia原著；陈常侃编译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本书出售、求购地址：https://www.jiaokey.com/book/detail/12765505.html</w:t>
      </w:r>
    </w:p>
    <w:p>
      <w:r>
        <w:t>更多相关图书推荐：https://www.jiaokey.com</w:t>
      </w:r>
    </w:p>
    <w:p>
      <w:r>
        <w:t>Alberto Leon-Garcia原著；陈常侃编译 其他作品：https://www.jiaokey.com/tag/Alberto Leon-Garcia原著；陈常侃编译.html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关键词搜索：https://www.jiaokey.com/tag/机率与统计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