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化妆品检验分析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化妆品检验分析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本书出售、求购地址：https://www.jiaokey.com/book/detail/12765474.html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关键词搜索：https://www.jiaokey.com/tag/化妆品检验分析.html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