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出门访古早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出门访古早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本书出售、求购地址：https://www.jiaokey.com/book/detail/12765463.html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关键词搜索：https://www.jiaokey.com/tag/出门访古早.html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