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让你的钱用不完  资产管理宝典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让你的钱用不完  资产管理宝典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喝采文化事业有限公司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本书出售、求购地址：https://www.jiaokey.com/book/detail/12765452.html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喝采文化事业有限公司 出版图书：https://www.jiaokey.com/tag/喝采文化事业有限公司.html</w:t>
      </w:r>
    </w:p>
    <w:p>
      <w:r>
        <w:t>关键词搜索：https://www.jiaokey.com/tag/让你的钱用不完  资产管理宝典.html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