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台湾森林探险  日治时期西方人在台湾採集植物的故事</w:t>
      </w:r>
    </w:p>
    <w:p>
      <w:r>
        <w:rPr>
          <w:rFonts w:ascii="宋体" w:hAnsi="宋体" w:eastAsia="宋体"/>
          <w:sz w:val="24"/>
        </w:rPr>
        <w:t>吴永华著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台湾森林探险  日治时期西方人在台湾採集植物的故事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本书出售、求购地址：https://www.jiaokey.com/book/detail/12765440.html</w:t>
      </w:r>
    </w:p>
    <w:p>
      <w:r>
        <w:t>更多相关图书推荐：https://www.jiaokey.com</w:t>
      </w:r>
    </w:p>
    <w:p>
      <w:r>
        <w:t>吴永华著 其他作品：https://www.jiaokey.com/tag/吴永华著.html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关键词搜索：https://www.jiaokey.com/tag/台湾森林探险  日治时期西方人在台湾採集植物的故事.html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