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蕨类图鉴  台湾三百多种蕨类生态图鉴</w:t>
      </w:r>
    </w:p>
    <w:p>
      <w:r>
        <w:rPr>
          <w:rFonts w:ascii="宋体" w:hAnsi="宋体" w:eastAsia="宋体"/>
          <w:sz w:val="24"/>
        </w:rPr>
        <w:t>郭城孟著；远流台湾馆编制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蕨类图鉴  台湾三百多种蕨类生态图鉴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郭城孟著；远流台湾馆编制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本书出售、求购地址：https://www.jiaokey.com/book/detail/12765431.html</w:t>
      </w:r>
    </w:p>
    <w:p>
      <w:r>
        <w:t>更多相关图书推荐：https://www.jiaokey.com</w:t>
      </w:r>
    </w:p>
    <w:p>
      <w:r>
        <w:t>郭城孟著；远流台湾馆编制 其他作品：https://www.jiaokey.com/tag/郭城孟著；远流台湾馆编制.html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关键词搜索：https://www.jiaokey.com/tag/蕨类图鉴  台湾三百多种蕨类生态图鉴.html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