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风靡北欧的针织小物  暖意融融的围巾·披肩·手套·袜子</w:t>
      </w:r>
    </w:p>
    <w:p>
      <w:r>
        <w:rPr>
          <w:rFonts w:ascii="宋体" w:hAnsi="宋体" w:eastAsia="宋体"/>
          <w:sz w:val="24"/>
        </w:rPr>
        <w:t>（日）林琴美著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风靡北欧的针织小物  暖意融融的围巾·披肩·手套·袜子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（日）林琴美著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本书出售、求购地址：https://www.jiaokey.com/book/detail/12765426.html</w:t>
      </w:r>
    </w:p>
    <w:p>
      <w:r>
        <w:t>更多相关图书推荐：https://www.jiaokey.com</w:t>
      </w:r>
    </w:p>
    <w:p>
      <w:r>
        <w:t>（日）林琴美著 其他作品：https://www.jiaokey.com/tag/（日）林琴美著.html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关键词搜索：https://www.jiaokey.com/tag/风靡北欧的针织小物  暖意融融的围巾·披肩·手套·袜子.html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