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书名：公共管理定量分析  方法与技术</w:t>
      </w:r>
    </w:p>
    <w:p>
      <w:r>
        <w:t>作者：袁政编著</w:t>
      </w:r>
    </w:p>
    <w:p>
      <w:r>
        <w:t>出版社：重庆：重庆大学出版社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公共管理定量分析  方法与技术 评论地址：https://www.jiaokey.com/book/detail/12765402.html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