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养生必知的药膳食疗方大全  畅销升级版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养生必知的药膳食疗方大全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本书出售、求购地址：https://www.jiaokey.com/book/detail/12765382.html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关键词搜索：https://www.jiaokey.com/tag/养生必知的药膳食疗方大全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