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医病史中的生死轮回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医病史中的生死轮回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本书出售、求购地址：https://www.jiaokey.com/book/detail/12765314.html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关键词搜索：https://www.jiaokey.com/tag/医病史中的生死轮回.html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