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小玩意  微缩世界中的未知之力</w:t>
      </w:r>
    </w:p>
    <w:p>
      <w:r>
        <w:rPr>
          <w:rFonts w:ascii="宋体" w:hAnsi="宋体" w:eastAsia="宋体"/>
          <w:sz w:val="24"/>
        </w:rPr>
        <w:t>（英）马克编著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小玩意  微缩世界中的未知之力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本书出售、求购地址：https://www.jiaokey.com/book/detail/12765270.html</w:t>
      </w:r>
    </w:p>
    <w:p>
      <w:r>
        <w:t>更多相关图书推荐：https://www.jiaokey.com</w:t>
      </w:r>
    </w:p>
    <w:p>
      <w:r>
        <w:t>（英）马克编著 其他作品：https://www.jiaokey.com/tag/（英）马克编著.html</w:t>
      </w:r>
    </w:p>
    <w:p>
      <w:r>
        <w:t>关键词搜索：https://www.jiaokey.com/tag/小玩意  微缩世界中的未知之力.html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