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书名：汽车智能化技术原理</w:t>
      </w:r>
    </w:p>
    <w:p>
      <w:r>
        <w:t>作者：张秀彬，应俊豪著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汽车智能化技术原理 评论地址：https://www.jiaokey.com/book/detail/12765268.html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