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书名：分数阶系统分析与设计</w:t>
      </w:r>
    </w:p>
    <w:p>
      <w:r>
        <w:t>作者：赵春娜，李英顺，陆涛著</w:t>
      </w:r>
    </w:p>
    <w:p>
      <w:r>
        <w:t>出版社：北京:国防工业出版社,2011.01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分数阶系统分析与设计 评论地址：https://www.jiaokey.com/book/detail/12765263.html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