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书名：当好人遭难时</w:t>
      </w:r>
    </w:p>
    <w:p>
      <w:r>
        <w:t>作者：（美）哈罗德·库什纳著</w:t>
      </w:r>
    </w:p>
    <w:p>
      <w:r>
        <w:t>出版社：北京:华夏出版社,2011.01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当好人遭难时 评论地址：https://www.jiaokey.com/book/detail/12765260.html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