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受教育的脑  神经教育学的诞生</w:t>
      </w:r>
    </w:p>
    <w:p>
      <w:r>
        <w:rPr>
          <w:rFonts w:ascii="宋体" w:hAnsi="宋体" w:eastAsia="宋体"/>
          <w:sz w:val="24"/>
        </w:rPr>
        <w:t>安东尼奥·M·巴特罗，库尔特·W·费希尔，皮埃尔·J·莱纳著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受教育的脑  神经教育学的诞生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安东尼奥·M·巴特罗，库尔特·W·费希尔，皮埃尔·J·莱纳著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本书出售、求购地址：https://www.jiaokey.com/book/detail/12765209.html</w:t>
      </w:r>
    </w:p>
    <w:p>
      <w:r>
        <w:t>更多相关图书推荐：https://www.jiaokey.com</w:t>
      </w:r>
    </w:p>
    <w:p>
      <w:r>
        <w:t>安东尼奥·M·巴特罗，库尔特·W·费希尔，皮埃尔·J·莱纳著 其他作品：https://www.jiaokey.com/tag/安东尼奥·M·巴特罗，库尔特·W·费希尔，皮埃尔·J·莱纳著.html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关键词搜索：https://www.jiaokey.com/tag/受教育的脑  神经教育学的诞生.html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