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蔡礼旭家庭教育演讲录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蔡礼旭家庭教育演讲录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本书出售、求购地址：https://www.jiaokey.com/book/detail/12765200.html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关键词搜索：https://www.jiaokey.com/tag/蔡礼旭家庭教育演讲录.html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