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40’限时完美作文  九年级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40’限时完美作文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本书出售、求购地址：https://www.jiaokey.com/book/detail/12765174.html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关键词搜索：https://www.jiaokey.com/tag/40’限时完美作文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