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2  新闻周刊分册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2  新闻周刊分册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本书出售、求购地址：https://www.jiaokey.com/book/detail/12765156.html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2  新闻周刊分册.html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