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书名：色山梨酸钾的Home Party  +香家族</w:t>
      </w:r>
    </w:p>
    <w:p>
      <w:r>
        <w:t>作者:韩微微编著</w:t>
      </w:r>
    </w:p>
    <w:p>
      <w:r>
        <w:t>出版社:哈尔滨:哈尔滨出版社,2011.01</w:t>
      </w:r>
    </w:p>
    <w:p>
      <w:r>
        <w:t>出版日期：</w:t>
      </w:r>
    </w:p>
    <w:p>
      <w:r>
        <w:t>总页数：148</w:t>
      </w:r>
    </w:p>
    <w:p>
      <w:r>
        <w:t>更多请访问教客网:www.jiaokey.com</w:t>
      </w:r>
    </w:p>
    <w:p>
      <w:r>
        <w:t>色山梨酸钾的Home Party  +香家族评论地址：https://www.jiaokey.com/book/detail/12765149.html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