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作文训练  中学生作文快速提分教程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作文训练  中学生作文快速提分教程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本书出售、求购地址：https://www.jiaokey.com/book/detail/12765135.html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关键词搜索：https://www.jiaokey.com/tag/作文训练  中学生作文快速提分教程.html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