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专业英语视听说  交通  1</w:t>
      </w:r>
    </w:p>
    <w:p>
      <w:r>
        <w:rPr>
          <w:rFonts w:ascii="宋体" w:hAnsi="宋体" w:eastAsia="宋体"/>
          <w:sz w:val="24"/>
        </w:rPr>
        <w:t>张勇先主编；胡平，陈宏俊分册主编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专业英语视听说  交通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张勇先主编；胡平，陈宏俊分册主编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本书出售、求购地址：https://www.jiaokey.com/book/detail/12765111.html</w:t>
      </w:r>
    </w:p>
    <w:p>
      <w:r>
        <w:t>更多相关图书推荐：https://www.jiaokey.com</w:t>
      </w:r>
    </w:p>
    <w:p>
      <w:r>
        <w:t>张勇先主编；胡平，陈宏俊分册主编 其他作品：https://www.jiaokey.com/tag/张勇先主编；胡平，陈宏俊分册主编.html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关键词搜索：https://www.jiaokey.com/tag/专业英语视听说  交通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