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雾都孤儿·双城记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雾都孤儿·双城记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本书出售、求购地址：https://www.jiaokey.com/book/detail/12765093.html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关键词搜索：https://www.jiaokey.com/tag/雾都孤儿·双城记.html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