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新时文  文字精灵的舞蹈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新时文  文字精灵的舞蹈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本书出售、求购地址：https://www.jiaokey.com/book/detail/12765064.html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关键词搜索：https://www.jiaokey.com/tag/新时文  文字精灵的舞蹈.html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