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书名：回归分析与实验设计</w:t>
      </w:r>
    </w:p>
    <w:p>
      <w:r>
        <w:t>作者：辛涛著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回归分析与实验设计 评论地址：https://www.jiaokey.com/book/detail/12765063.html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