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书名：东方和西方  我心中的向日葵  薛慧志陶艺创作十五年珍藏版</w:t>
      </w:r>
    </w:p>
    <w:p>
      <w:r>
        <w:t>作者：薛慧志著</w:t>
      </w:r>
    </w:p>
    <w:p>
      <w:r>
        <w:t>出版社：南宁:广西美术出版社,2010.09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东方和西方  我心中的向日葵  薛慧志陶艺创作十五年珍藏版 评论地址：https://www.jiaokey.com/book/detail/12765053.html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