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书名：腹部疾病超声影像图鉴</w:t>
      </w:r>
    </w:p>
    <w:p>
      <w:r>
        <w:t>作者：李杰，马玉香等编著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腹部疾病超声影像图鉴 评论地址：https://www.jiaokey.com/book/detail/12765030.html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