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书名：凭什么赢  成就海尔的59个经营细节</w:t>
      </w:r>
    </w:p>
    <w:p>
      <w:r>
        <w:t>作者：李帅达编著</w:t>
      </w:r>
    </w:p>
    <w:p>
      <w:r>
        <w:t>出版社：哈尔滨:哈尔滨出版社,2011.01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凭什么赢  成就海尔的59个经营细节 评论地址：https://www.jiaokey.com/book/detail/12764993.html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