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作文妙计  高考个性化作文揭秘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作文妙计  高考个性化作文揭秘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本书出售、求购地址：https://www.jiaokey.com/book/detail/12764964.html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关键词搜索：https://www.jiaokey.com/tag/作文妙计  高考个性化作文揭秘.html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