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</w:t>
      </w:r>
    </w:p>
    <w:p>
      <w:r>
        <w:t>作者：庞旭卿主编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工程爆破 评论地址：https://www.jiaokey.com/book/detail/12764960.html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