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书名：怀孕了吃什么怎么吃</w:t>
      </w:r>
    </w:p>
    <w:p>
      <w:r>
        <w:t>作者：李宁主编</w:t>
      </w:r>
    </w:p>
    <w:p>
      <w:r>
        <w:t>出版社：重庆：重庆出版社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怀孕了吃什么怎么吃 评论地址：https://www.jiaokey.com/book/detail/12764902.html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