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力量之母：做一个心灵富有的人+秘密之父：做一个口袋富有的人</w:t>
      </w:r>
    </w:p>
    <w:p>
      <w:r>
        <w:rPr>
          <w:rFonts w:ascii="宋体" w:hAnsi="宋体" w:eastAsia="宋体"/>
          <w:sz w:val="24"/>
        </w:rPr>
        <w:t>（美）吉纳维芙，（美）瓦雷斯，（美）哈奈尔著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力量之母：做一个心灵富有的人+秘密之父：做一个口袋富有的人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（美）吉纳维芙，（美）瓦雷斯，（美）哈奈尔著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本书出售、求购地址：https://www.jiaokey.com/book/detail/12764892.html</w:t>
      </w:r>
    </w:p>
    <w:p>
      <w:r>
        <w:t>更多相关图书推荐：https://www.jiaokey.com</w:t>
      </w:r>
    </w:p>
    <w:p>
      <w:r>
        <w:t>（美）吉纳维芙，（美）瓦雷斯，（美）哈奈尔著 其他作品：https://www.jiaokey.com/tag/（美）吉纳维芙，（美）瓦雷斯，（美）哈奈尔著.html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关键词搜索：https://www.jiaokey.com/tag/力量之母：做一个心灵富有的人+秘密之父：做一个口袋富有的人.html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