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  原题名《前后七国志》</w:t>
      </w:r>
    </w:p>
    <w:p>
      <w:r>
        <w:rPr>
          <w:rFonts w:ascii="宋体" w:hAnsi="宋体" w:eastAsia="宋体"/>
          <w:sz w:val="24"/>
        </w:rPr>
        <w:t>（明）吴门啸客，（清）烟水散人著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  原题名《前后七国志》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（明）吴门啸客，（清）烟水散人著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讲史小说-小说集-中国-明清时代-章回小说-小说集-中国-明清时代-长篇小说-小说集-中国-明清时代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本书出售、求购地址：https://www.jiaokey.com/book/detail/12764885.html</w:t>
      </w:r>
    </w:p>
    <w:p>
      <w:r>
        <w:t>更多相关图书推荐：https://www.jiaokey.com</w:t>
      </w:r>
    </w:p>
    <w:p>
      <w:r>
        <w:t>（明）吴门啸客，（清）烟水散人著 其他作品：https://www.jiaokey.com/tag/（明）吴门啸客，（清）烟水散人著.html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关键词搜索：https://www.jiaokey.com/tag/讲史小说-小说集-中国-明清时代-章回小说-小说集-中国-明清时代-长篇小说-小说集-中国-明清时代.html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