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我的第一本会讲故事的单词书</w:t>
      </w:r>
    </w:p>
    <w:p>
      <w:r>
        <w:rPr>
          <w:rFonts w:ascii="宋体" w:hAnsi="宋体" w:eastAsia="宋体"/>
          <w:sz w:val="24"/>
        </w:rPr>
        <w:t>韩国YBM/Si-sa公司编著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我的第一本会讲故事的单词书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韩国YBM/Si-sa公司编著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本书出售、求购地址：https://www.jiaokey.com/book/detail/12764883.html</w:t>
      </w:r>
    </w:p>
    <w:p>
      <w:r>
        <w:t>更多相关图书推荐：https://www.jiaokey.com</w:t>
      </w:r>
    </w:p>
    <w:p>
      <w:r>
        <w:t>韩国YBM/Si-sa公司编著 其他作品：https://www.jiaokey.com/tag/韩国YBM/Si-sa公司编著.html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关键词搜索：https://www.jiaokey.com/tag/我的第一本会讲故事的单词书.html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