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化学狩猎者  走近92位诺贝尔化学奖精英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化学狩猎者  走近92位诺贝尔化学奖精英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['化学', '狩猎者', ' ', ' ', '走近', '92', '位', '诺贝尔化学奖', '精英']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本书出售、求购地址：https://www.jiaokey.com/book/detail/12764865.html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关键词搜索：https://www.jiaokey.com/tag/['化学', '狩猎者', ' ', ' ', '走近', '92', '位', '诺贝尔化学奖', '精英'].html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