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自然哲学家  走近183位诺贝尔物理学奖精英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自然哲学家  走近183位诺贝尔物理学奖精英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['自然', '哲学家', ' ', ' ', '走近', '183', '位', '诺贝尔物理学奖', '精英']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本书出售、求购地址：https://www.jiaokey.com/book/detail/12764864.html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关键词搜索：https://www.jiaokey.com/tag/['自然', '哲学家', ' ', ' ', '走近', '183', '位', '诺贝尔物理学奖', '精英'].html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