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时空的向度  走近183位诺贝尔物理学奖精英</w:t>
      </w:r>
    </w:p>
    <w:p>
      <w:r>
        <w:rPr>
          <w:rFonts w:ascii="宋体" w:hAnsi="宋体" w:eastAsia="宋体"/>
          <w:sz w:val="24"/>
        </w:rPr>
        <w:t>王子安主编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时空的向度  走近183位诺贝尔物理学奖精英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['时空', '的', '向度', ' ', ' ', '走近', '183', '位', '诺贝尔物理学奖', '精英']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本书出售、求购地址：https://www.jiaokey.com/book/detail/12764861.html</w:t>
      </w:r>
    </w:p>
    <w:p>
      <w:r>
        <w:t>更多相关图书推荐：https://www.jiaokey.com</w:t>
      </w:r>
    </w:p>
    <w:p>
      <w:r>
        <w:t>王子安主编 其他作品：https://www.jiaokey.com/tag/王子安主编.html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关键词搜索：https://www.jiaokey.com/tag/['时空', '的', '向度', ' ', ' ', '走近', '183', '位', '诺贝尔物理学奖', '精英'].html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