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  新月集·飞鸟集·园丁集  双语典藏纪念版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  新月集·飞鸟集·园丁集  双语典藏纪念版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本书出售、求购地址：https://www.jiaokey.com/book/detail/12764851.html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关键词搜索：https://www.jiaokey.com/tag/泰戈尔诗选  新月集·飞鸟集·园丁集  双语典藏纪念版.html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