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书名：年轻人必学的1000个社会经验  年轻人行走社会走向成功的必读书</w:t>
      </w:r>
    </w:p>
    <w:p>
      <w:r>
        <w:t>作者：水中鱼编著</w:t>
      </w:r>
    </w:p>
    <w:p>
      <w:r>
        <w:t>出版社：北京:金城出版社,2010.11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年轻人必学的1000个社会经验  年轻人行走社会走向成功的必读书 评论地址：https://www.jiaokey.com/book/detail/12764821.html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