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录用公务员考试专用教材  公共基础知识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录用公务员考试专用教材  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本书出售、求购地址：https://www.jiaokey.com/book/detail/12764814.html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关键词搜索：https://www.jiaokey.com/tag/录用公务员考试专用教材  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