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张其成讲读《周易》  易学与中医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张其成讲读《周易》  易学与中医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本书出售、求购地址：https://www.jiaokey.com/book/detail/12764787.html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关键词搜索：https://www.jiaokey.com/tag/张其成讲读《周易》  易学与中医.html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