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书名：张其成讲读《周易》  象数易学</w:t>
      </w:r>
    </w:p>
    <w:p>
      <w:r>
        <w:t>作者：张其成著</w:t>
      </w:r>
    </w:p>
    <w:p>
      <w:r>
        <w:t>出版社：南宁:广西科学技术出版社,2011.01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张其成讲读《周易》  象数易学 评论地址：https://www.jiaokey.com/book/detail/12764786.html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