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张其成讲读《周易》  《易经》感悟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张其成讲读《周易》  《易经》感悟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本书出售、求购地址：https://www.jiaokey.com/book/detail/12764783.html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关键词搜索：https://www.jiaokey.com/tag/张其成讲读《周易》  《易经》感悟.html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