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书名：经络养生堂</w:t>
      </w:r>
    </w:p>
    <w:p>
      <w:r>
        <w:t>作者：陈维礼主编；书香悦已编著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经络养生堂 评论地址：https://www.jiaokey.com/book/detail/12764757.html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