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书名：最高人民法院关于审理外商投资企业纠纷案件若干问题的规定  1  条文理解与适用</w:t>
      </w:r>
    </w:p>
    <w:p>
      <w:r>
        <w:t>作者：万鄂湘著</w:t>
      </w:r>
    </w:p>
    <w:p>
      <w:r>
        <w:t>出版社：北京：中国法制出版社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最高人民法院关于审理外商投资企业纠纷案件若干问题的规定  1  条文理解与适用 评论地址：https://www.jiaokey.com/book/detail/12764730.html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