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书名：穴位无创保健应用奇技</w:t>
      </w:r>
    </w:p>
    <w:p>
      <w:r>
        <w:t>作者：吴中朝，王彤主编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穴位无创保健应用奇技 评论地址：https://www.jiaokey.com/book/detail/12764721.html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