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淘金6级词汇  词根＋联想周计划  乱序版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淘金6级词汇  词根＋联想周计划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本书出售、求购地址：https://www.jiaokey.com/book/detail/12764701.html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广州：世图音像电子出版社 出版图书：https://www.jiaokey.com/tag/广州：世图音像电子出版社.html</w:t>
      </w:r>
    </w:p>
    <w:p>
      <w:r>
        <w:t>关键词搜索：https://www.jiaokey.com/tag/淘金6级词汇  词根＋联想周计划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