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书名：正面教养，让不听话的孩子乖起来</w:t>
      </w:r>
    </w:p>
    <w:p>
      <w:r>
        <w:t>作者：蒙谨著</w:t>
      </w:r>
    </w:p>
    <w:p>
      <w:r>
        <w:t>出版社：北京:新时代出版社,2011.01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正面教养，让不听话的孩子乖起来 评论地址：https://www.jiaokey.com/book/detail/12764684.html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