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作文大忌  中学生作文误区诊断技巧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作文大忌  中学生作文误区诊断技巧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本书出售、求购地址：https://www.jiaokey.com/book/detail/12764674.html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关键词搜索：https://www.jiaokey.com/tag/作文大忌  中学生作文误区诊断技巧.html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