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2010高考满分作文  阅卷老师最喜欢的150篇  阅卷老师详解版</w:t>
      </w:r>
    </w:p>
    <w:p>
      <w:r>
        <w:rPr>
          <w:rFonts w:ascii="宋体" w:hAnsi="宋体" w:eastAsia="宋体"/>
          <w:sz w:val="24"/>
        </w:rPr>
        <w:t>麦坚主编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2010高考满分作文  阅卷老师最喜欢的150篇  阅卷老师详解版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本书出售、求购地址：https://www.jiaokey.com/book/detail/12764671.html</w:t>
      </w:r>
    </w:p>
    <w:p>
      <w:r>
        <w:t>更多相关图书推荐：https://www.jiaokey.com</w:t>
      </w:r>
    </w:p>
    <w:p>
      <w:r>
        <w:t>麦坚主编 其他作品：https://www.jiaokey.com/tag/麦坚主编.html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关键词搜索：https://www.jiaokey.com/tag/2010高考满分作文  阅卷老师最喜欢的150篇  阅卷老师详解版.html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