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新时文  肆意绽放的情感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新时文  肆意绽放的情感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本书出售、求购地址：https://www.jiaokey.com/book/detail/12764669.html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关键词搜索：https://www.jiaokey.com/tag/新时文  肆意绽放的情感.html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